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704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Горюхиной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Горюхиной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Татьяны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Горюхин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9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5-го километра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0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1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Горюхина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утверждённых Постановлением Совета Министров -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авительством РФ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sz w:val="28"/>
          <w:szCs w:val="28"/>
        </w:rPr>
        <w:t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Горюхиной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12.8 КоАП РФ, представлены следующие документы: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от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Горюхина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9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5-го километра 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</w:t>
      </w:r>
      <w:r>
        <w:rPr>
          <w:rStyle w:val="cat-CarMakeModelgrp-20rplc-2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1rplc-2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7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Горюхина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отстранен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средством, поскольку управл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на состояние алкогольного опьянения 86 ГП №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4572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Горюхин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чек на бумажном носителе с результатом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прибора </w:t>
      </w:r>
      <w:r>
        <w:rPr>
          <w:rFonts w:ascii="Times New Roman" w:eastAsia="Times New Roman" w:hAnsi="Times New Roman" w:cs="Times New Roman"/>
          <w:sz w:val="28"/>
          <w:szCs w:val="28"/>
        </w:rPr>
        <w:t>1,135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выдыхаемого воздуха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справка инспектора ИАЗ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УМВД России по </w:t>
      </w:r>
      <w:r>
        <w:rPr>
          <w:rStyle w:val="cat-Addressgrp-4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ИДПС ОБДПС ГИБДД УМВД России по </w:t>
      </w:r>
      <w:r>
        <w:rPr>
          <w:rStyle w:val="cat-Addressgrp-4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изложены обстоятельства 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Горюхин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Горюхиной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Горюхиной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административную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венность,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Горюхин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6rplc-3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Горюхиной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в течение трёх рабочих дней со дня вступления в законную силу постановления о назначении административного наказания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</w:t>
      </w:r>
      <w:r>
        <w:rPr>
          <w:rFonts w:ascii="Times New Roman" w:eastAsia="Times New Roman" w:hAnsi="Times New Roman" w:cs="Times New Roman"/>
          <w:sz w:val="28"/>
          <w:szCs w:val="28"/>
        </w:rPr>
        <w:t>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 УМВД России по </w:t>
      </w:r>
      <w:r>
        <w:rPr>
          <w:rStyle w:val="cat-Addressgrp-4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9rplc-4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704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18"/>
          <w:szCs w:val="18"/>
        </w:rPr>
        <w:t>платежа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03100643000000018700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в РКЦ Ханты-Мансийск; БИК </w:t>
      </w:r>
      <w:r>
        <w:rPr>
          <w:rStyle w:val="cat-PhoneNumbergrp-23rplc-4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ОКТМО </w:t>
      </w:r>
      <w:r>
        <w:rPr>
          <w:rStyle w:val="cat-Addressgrp-4rplc-4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4rplc-4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ИНН </w:t>
      </w:r>
      <w:r>
        <w:rPr>
          <w:rStyle w:val="cat-PhoneNumbergrp-25rplc-4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КПП </w:t>
      </w:r>
      <w:r>
        <w:rPr>
          <w:rStyle w:val="cat-PhoneNumbergrp-26rplc-4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18"/>
          <w:szCs w:val="18"/>
        </w:rPr>
        <w:t>кор</w:t>
      </w:r>
      <w:r>
        <w:rPr>
          <w:rFonts w:ascii="Times New Roman" w:eastAsia="Times New Roman" w:hAnsi="Times New Roman" w:cs="Times New Roman"/>
          <w:sz w:val="18"/>
          <w:szCs w:val="18"/>
        </w:rPr>
        <w:t>. /</w:t>
      </w:r>
      <w:r>
        <w:rPr>
          <w:rFonts w:ascii="Times New Roman" w:eastAsia="Times New Roman" w:hAnsi="Times New Roman" w:cs="Times New Roman"/>
          <w:sz w:val="18"/>
          <w:szCs w:val="18"/>
        </w:rPr>
        <w:t>сч</w:t>
      </w:r>
      <w:r>
        <w:rPr>
          <w:rFonts w:ascii="Times New Roman" w:eastAsia="Times New Roman" w:hAnsi="Times New Roman" w:cs="Times New Roman"/>
          <w:sz w:val="18"/>
          <w:szCs w:val="18"/>
        </w:rPr>
        <w:t>. 40102810245370000007. Получатель: УФК по ХМАО-Югре (УМВД России по ХМАО-Югре);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УИН 188104862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03200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5003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5rplc-5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5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18"/>
          <w:szCs w:val="18"/>
        </w:rPr>
        <w:t>размере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суммы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неоплаченного штрафа, но не </w:t>
      </w:r>
      <w:r>
        <w:rPr>
          <w:rStyle w:val="cat-SumInWordsgrp-17rplc-52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UserDefinedgrp-29rplc-7">
    <w:name w:val="cat-UserDefined grp-29 rplc-7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Timegrp-19rplc-14">
    <w:name w:val="cat-Time grp-19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CarMakeModelgrp-20rplc-16">
    <w:name w:val="cat-CarMakeModel grp-20 rplc-16"/>
    <w:basedOn w:val="DefaultParagraphFont"/>
  </w:style>
  <w:style w:type="character" w:customStyle="1" w:styleId="cat-CarNumbergrp-21rplc-17">
    <w:name w:val="cat-CarNumber grp-21 rplc-17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Timegrp-19rplc-24">
    <w:name w:val="cat-Time grp-19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CarMakeModelgrp-20rplc-26">
    <w:name w:val="cat-CarMakeModel grp-20 rplc-26"/>
    <w:basedOn w:val="DefaultParagraphFont"/>
  </w:style>
  <w:style w:type="character" w:customStyle="1" w:styleId="cat-CarNumbergrp-21rplc-27">
    <w:name w:val="cat-CarNumber grp-21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Sumgrp-16rplc-38">
    <w:name w:val="cat-Sum grp-16 rplc-38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Dategrp-9rplc-43">
    <w:name w:val="cat-Date grp-9 rplc-43"/>
    <w:basedOn w:val="DefaultParagraphFont"/>
  </w:style>
  <w:style w:type="character" w:customStyle="1" w:styleId="cat-PhoneNumbergrp-23rplc-45">
    <w:name w:val="cat-PhoneNumber grp-23 rplc-45"/>
    <w:basedOn w:val="DefaultParagraphFont"/>
  </w:style>
  <w:style w:type="character" w:customStyle="1" w:styleId="cat-Addressgrp-4rplc-46">
    <w:name w:val="cat-Address grp-4 rplc-46"/>
    <w:basedOn w:val="DefaultParagraphFont"/>
  </w:style>
  <w:style w:type="character" w:customStyle="1" w:styleId="cat-PhoneNumbergrp-24rplc-47">
    <w:name w:val="cat-PhoneNumber grp-24 rplc-47"/>
    <w:basedOn w:val="DefaultParagraphFont"/>
  </w:style>
  <w:style w:type="character" w:customStyle="1" w:styleId="cat-PhoneNumbergrp-25rplc-48">
    <w:name w:val="cat-PhoneNumber grp-25 rplc-48"/>
    <w:basedOn w:val="DefaultParagraphFont"/>
  </w:style>
  <w:style w:type="character" w:customStyle="1" w:styleId="cat-PhoneNumbergrp-26rplc-49">
    <w:name w:val="cat-PhoneNumber grp-26 rplc-49"/>
    <w:basedOn w:val="DefaultParagraphFont"/>
  </w:style>
  <w:style w:type="character" w:customStyle="1" w:styleId="cat-Addressgrp-5rplc-50">
    <w:name w:val="cat-Address grp-5 rplc-50"/>
    <w:basedOn w:val="DefaultParagraphFont"/>
  </w:style>
  <w:style w:type="character" w:customStyle="1" w:styleId="cat-Addressgrp-4rplc-51">
    <w:name w:val="cat-Address grp-4 rplc-51"/>
    <w:basedOn w:val="DefaultParagraphFont"/>
  </w:style>
  <w:style w:type="character" w:customStyle="1" w:styleId="cat-SumInWordsgrp-17rplc-52">
    <w:name w:val="cat-SumInWords grp-17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